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326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09.03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 по адресу: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188100862400021</w:t>
      </w:r>
      <w:r>
        <w:rPr>
          <w:rFonts w:ascii="Times New Roman" w:eastAsia="Times New Roman" w:hAnsi="Times New Roman" w:cs="Times New Roman"/>
        </w:rPr>
        <w:t>71366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 в связи с тем, что не работал и у него не было денег. В настоящий момент штраф им оплачен после составления протокола по ч. 1 ст. 20.25 КоАП РФ. Инвалидом и военнослужащим не является. Детей не имеет.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28.12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обстоятельством судом признается признание вины Кряжевым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Кряжевым Д.А</w:t>
      </w:r>
      <w:r>
        <w:rPr>
          <w:rFonts w:ascii="Times New Roman" w:eastAsia="Times New Roman" w:hAnsi="Times New Roman" w:cs="Times New Roman"/>
        </w:rPr>
        <w:t xml:space="preserve">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двое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минут 12.05.2026 г.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0"/>
        <w:ind w:firstLine="709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